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7E93B87" w14:textId="77777777" w:rsidR="001B2025" w:rsidRDefault="00000000">
      <w:r>
        <w:t>Circuit: _____________________</w:t>
      </w:r>
    </w:p>
    <w:p w14:paraId="199D5401" w14:textId="77777777" w:rsidR="001B2025" w:rsidRDefault="00000000">
      <w:r>
        <w:t>County: _____________________</w:t>
      </w:r>
    </w:p>
    <w:p w14:paraId="43AC796A" w14:textId="77777777" w:rsidR="001B2025" w:rsidRDefault="00000000">
      <w:r>
        <w:t>Record Number: ______________</w:t>
      </w:r>
    </w:p>
    <w:p w14:paraId="4ABAA32F" w14:textId="77777777" w:rsidR="001B2025" w:rsidRDefault="001B2025"/>
    <w:p w14:paraId="75132D72" w14:textId="77777777" w:rsidR="001B2025" w:rsidRDefault="00000000">
      <w:r>
        <w:t>Plaintiff: ___________________</w:t>
      </w:r>
    </w:p>
    <w:p w14:paraId="7BC3536A" w14:textId="77777777" w:rsidR="001B2025" w:rsidRDefault="00000000">
      <w:r>
        <w:t>Defendant: __________________</w:t>
      </w:r>
    </w:p>
    <w:p w14:paraId="0F640405" w14:textId="77777777" w:rsidR="001B2025" w:rsidRDefault="001B2025"/>
    <w:p w14:paraId="0AFAE6B2" w14:textId="79BAC87F" w:rsidR="001B2025" w:rsidRDefault="00000000">
      <w:r>
        <w:t>I, ______________________ of _______</w:t>
      </w:r>
      <w:r w:rsidR="005E55F2">
        <w:t>_______________________</w:t>
      </w:r>
      <w:r>
        <w:t>_______________, being over 18 years of age, make oath and say:</w:t>
      </w:r>
    </w:p>
    <w:p w14:paraId="5670FAF4" w14:textId="77777777" w:rsidR="001B2025" w:rsidRDefault="00000000">
      <w:r>
        <w:t>1. On the ____ day of __________ 20____ I served a true copy of the attached document on the Notice Party by registered post.</w:t>
      </w:r>
    </w:p>
    <w:p w14:paraId="475836A3" w14:textId="77777777" w:rsidR="001B2025" w:rsidRDefault="00000000">
      <w:r>
        <w:t>2. I compared the copy with the original and endorsed my name on the copy.</w:t>
      </w:r>
    </w:p>
    <w:p w14:paraId="1E34D672" w14:textId="77777777" w:rsidR="001B2025" w:rsidRDefault="00000000">
      <w:r>
        <w:t>3. The original document was duly stamped with the appropriate court fee.</w:t>
      </w:r>
    </w:p>
    <w:p w14:paraId="6C1394F9" w14:textId="77777777" w:rsidR="001B2025" w:rsidRDefault="00000000">
      <w:r>
        <w:t>4. I attach the certificate of posting.</w:t>
      </w:r>
    </w:p>
    <w:p w14:paraId="46471230" w14:textId="77777777" w:rsidR="001B2025" w:rsidRDefault="00000000">
      <w:r>
        <w:t>5. The documents have not been returned undelivered.</w:t>
      </w:r>
    </w:p>
    <w:p w14:paraId="2F918D7C" w14:textId="77777777" w:rsidR="001B2025" w:rsidRDefault="001B2025"/>
    <w:p w14:paraId="7DEDA3E9" w14:textId="77777777" w:rsidR="001B2025" w:rsidRDefault="00000000">
      <w:r>
        <w:t>SWORN before me this ____ day of __________ 20__</w:t>
      </w:r>
    </w:p>
    <w:sectPr w:rsidR="001B2025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217514C" w14:textId="77777777" w:rsidR="00365201" w:rsidRDefault="00365201" w:rsidP="005E55F2">
      <w:pPr>
        <w:spacing w:after="0" w:line="240" w:lineRule="auto"/>
      </w:pPr>
      <w:r>
        <w:separator/>
      </w:r>
    </w:p>
  </w:endnote>
  <w:endnote w:type="continuationSeparator" w:id="0">
    <w:p w14:paraId="3A3D5F99" w14:textId="77777777" w:rsidR="00365201" w:rsidRDefault="00365201" w:rsidP="005E5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58A00CC" w14:textId="77777777" w:rsidR="00365201" w:rsidRDefault="00365201" w:rsidP="005E55F2">
      <w:pPr>
        <w:spacing w:after="0" w:line="240" w:lineRule="auto"/>
      </w:pPr>
      <w:r>
        <w:separator/>
      </w:r>
    </w:p>
  </w:footnote>
  <w:footnote w:type="continuationSeparator" w:id="0">
    <w:p w14:paraId="43C38286" w14:textId="77777777" w:rsidR="00365201" w:rsidRDefault="00365201" w:rsidP="005E5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C463516" w14:textId="77777777" w:rsidR="005E55F2" w:rsidRPr="005E55F2" w:rsidRDefault="005E55F2" w:rsidP="005E55F2">
    <w:pPr>
      <w:pStyle w:val="NoSpacing"/>
      <w:rPr>
        <w:color w:val="00B0F0"/>
        <w:sz w:val="32"/>
        <w:szCs w:val="32"/>
      </w:rPr>
    </w:pPr>
    <w:r w:rsidRPr="005E55F2">
      <w:rPr>
        <w:color w:val="00B0F0"/>
        <w:sz w:val="32"/>
        <w:szCs w:val="32"/>
      </w:rPr>
      <w:t>AFFIDAVIT OF SERVICE</w:t>
    </w:r>
  </w:p>
  <w:p w14:paraId="5C473D09" w14:textId="77777777" w:rsidR="005E55F2" w:rsidRDefault="005E55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5018872">
    <w:abstractNumId w:val="8"/>
  </w:num>
  <w:num w:numId="2" w16cid:durableId="474689322">
    <w:abstractNumId w:val="6"/>
  </w:num>
  <w:num w:numId="3" w16cid:durableId="497499025">
    <w:abstractNumId w:val="5"/>
  </w:num>
  <w:num w:numId="4" w16cid:durableId="122621120">
    <w:abstractNumId w:val="4"/>
  </w:num>
  <w:num w:numId="5" w16cid:durableId="431752587">
    <w:abstractNumId w:val="7"/>
  </w:num>
  <w:num w:numId="6" w16cid:durableId="1827745549">
    <w:abstractNumId w:val="3"/>
  </w:num>
  <w:num w:numId="7" w16cid:durableId="2114468423">
    <w:abstractNumId w:val="2"/>
  </w:num>
  <w:num w:numId="8" w16cid:durableId="835151404">
    <w:abstractNumId w:val="1"/>
  </w:num>
  <w:num w:numId="9" w16cid:durableId="1923487525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B2025"/>
    <w:rsid w:val="0029639D"/>
    <w:rsid w:val="00326F90"/>
    <w:rsid w:val="00365201"/>
    <w:rsid w:val="005E55F2"/>
    <w:rsid w:val="008833E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C0875B"/>
  <w14:defaultImageDpi w14:val="300"/>
  <w15:docId w15:val="{8D98859D-8147-7D45-87A8-3A67171F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Ben Hoey</cp:lastModifiedBy>
  <cp:revision>2</cp:revision>
  <dcterms:created xsi:type="dcterms:W3CDTF">2013-12-23T23:15:00Z</dcterms:created>
  <dcterms:modified xsi:type="dcterms:W3CDTF">2026-06-25T13:49:00Z</dcterms:modified>
  <cp:category/>
</cp:coreProperties>
</file>